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5. Sınıf Almanca Dersi – Sözlü Not Değerlendirme Formu (100 Puan Üzerinden)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>
        <w:tc>
          <w:tcPr>
            <w:tcW w:type="dxa" w:w="960"/>
          </w:tcPr>
          <w:p>
            <w:r>
              <w:t>No</w:t>
            </w:r>
          </w:p>
        </w:tc>
        <w:tc>
          <w:tcPr>
            <w:tcW w:type="dxa" w:w="960"/>
          </w:tcPr>
          <w:p>
            <w:r>
              <w:t>Öğrenci Adı</w:t>
            </w:r>
          </w:p>
        </w:tc>
        <w:tc>
          <w:tcPr>
            <w:tcW w:type="dxa" w:w="960"/>
          </w:tcPr>
          <w:p>
            <w:r>
              <w:t>Derse Katılım (20)</w:t>
            </w:r>
          </w:p>
        </w:tc>
        <w:tc>
          <w:tcPr>
            <w:tcW w:type="dxa" w:w="960"/>
          </w:tcPr>
          <w:p>
            <w:r>
              <w:t>İfade Kullanımı (20)</w:t>
            </w:r>
          </w:p>
        </w:tc>
        <w:tc>
          <w:tcPr>
            <w:tcW w:type="dxa" w:w="960"/>
          </w:tcPr>
          <w:p>
            <w:r>
              <w:t>Telaffuz (20)</w:t>
            </w:r>
          </w:p>
        </w:tc>
        <w:tc>
          <w:tcPr>
            <w:tcW w:type="dxa" w:w="960"/>
          </w:tcPr>
          <w:p>
            <w:r>
              <w:t>Cesaret (20)</w:t>
            </w:r>
          </w:p>
        </w:tc>
        <w:tc>
          <w:tcPr>
            <w:tcW w:type="dxa" w:w="960"/>
          </w:tcPr>
          <w:p>
            <w:r>
              <w:t>Kelime Kullanımı (20)</w:t>
            </w:r>
          </w:p>
        </w:tc>
        <w:tc>
          <w:tcPr>
            <w:tcW w:type="dxa" w:w="960"/>
          </w:tcPr>
          <w:p>
            <w:r>
              <w:t>Toplam Puan (100)</w:t>
            </w:r>
          </w:p>
        </w:tc>
        <w:tc>
          <w:tcPr>
            <w:tcW w:type="dxa" w:w="960"/>
          </w:tcPr>
          <w:p>
            <w:r>
              <w:t>Not</w:t>
            </w:r>
          </w:p>
        </w:tc>
      </w:tr>
      <w:tr>
        <w:tc>
          <w:tcPr>
            <w:tcW w:type="dxa" w:w="960"/>
          </w:tcPr>
          <w:p>
            <w:r>
              <w:t>1</w:t>
            </w:r>
          </w:p>
        </w:tc>
        <w:tc>
          <w:tcPr>
            <w:tcW w:type="dxa" w:w="960"/>
          </w:tcPr>
          <w:p>
            <w:r>
              <w:t>Ayşe Yılmaz</w:t>
            </w:r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</w:tr>
      <w:tr>
        <w:tc>
          <w:tcPr>
            <w:tcW w:type="dxa" w:w="960"/>
          </w:tcPr>
          <w:p>
            <w:r>
              <w:t>2</w:t>
            </w:r>
          </w:p>
        </w:tc>
        <w:tc>
          <w:tcPr>
            <w:tcW w:type="dxa" w:w="960"/>
          </w:tcPr>
          <w:p>
            <w:r>
              <w:t>Mehmet Demir</w:t>
            </w:r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</w:tr>
      <w:tr>
        <w:tc>
          <w:tcPr>
            <w:tcW w:type="dxa" w:w="960"/>
          </w:tcPr>
          <w:p>
            <w:r>
              <w:t>3</w:t>
            </w:r>
          </w:p>
        </w:tc>
        <w:tc>
          <w:tcPr>
            <w:tcW w:type="dxa" w:w="960"/>
          </w:tcPr>
          <w:p>
            <w:r>
              <w:t>Elif Kaya</w:t>
            </w:r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</w:tr>
      <w:tr>
        <w:tc>
          <w:tcPr>
            <w:tcW w:type="dxa" w:w="960"/>
          </w:tcPr>
          <w:p>
            <w:r>
              <w:t>4</w:t>
            </w:r>
          </w:p>
        </w:tc>
        <w:tc>
          <w:tcPr>
            <w:tcW w:type="dxa" w:w="960"/>
          </w:tcPr>
          <w:p>
            <w:r>
              <w:t>Ali Can</w:t>
            </w:r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</w:tr>
      <w:tr>
        <w:tc>
          <w:tcPr>
            <w:tcW w:type="dxa" w:w="960"/>
          </w:tcPr>
          <w:p>
            <w:r>
              <w:t>5</w:t>
            </w:r>
          </w:p>
        </w:tc>
        <w:tc>
          <w:tcPr>
            <w:tcW w:type="dxa" w:w="960"/>
          </w:tcPr>
          <w:p>
            <w:r>
              <w:t>Zeynep Arslan</w:t>
            </w:r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</w:tr>
      <w:tr>
        <w:tc>
          <w:tcPr>
            <w:tcW w:type="dxa" w:w="960"/>
          </w:tcPr>
          <w:p>
            <w:r>
              <w:t>6</w:t>
            </w:r>
          </w:p>
        </w:tc>
        <w:tc>
          <w:tcPr>
            <w:tcW w:type="dxa" w:w="960"/>
          </w:tcPr>
          <w:p>
            <w:r>
              <w:t>Ahmet Yıldız</w:t>
            </w:r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</w:tr>
      <w:tr>
        <w:tc>
          <w:tcPr>
            <w:tcW w:type="dxa" w:w="960"/>
          </w:tcPr>
          <w:p>
            <w:r>
              <w:t>7</w:t>
            </w:r>
          </w:p>
        </w:tc>
        <w:tc>
          <w:tcPr>
            <w:tcW w:type="dxa" w:w="960"/>
          </w:tcPr>
          <w:p>
            <w:r>
              <w:t>Ece Aydın</w:t>
            </w:r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</w:tr>
      <w:tr>
        <w:tc>
          <w:tcPr>
            <w:tcW w:type="dxa" w:w="960"/>
          </w:tcPr>
          <w:p>
            <w:r>
              <w:t>8</w:t>
            </w:r>
          </w:p>
        </w:tc>
        <w:tc>
          <w:tcPr>
            <w:tcW w:type="dxa" w:w="960"/>
          </w:tcPr>
          <w:p>
            <w:r>
              <w:t>Mustafa Koç</w:t>
            </w:r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</w:tr>
      <w:tr>
        <w:tc>
          <w:tcPr>
            <w:tcW w:type="dxa" w:w="960"/>
          </w:tcPr>
          <w:p>
            <w:r>
              <w:t>9</w:t>
            </w:r>
          </w:p>
        </w:tc>
        <w:tc>
          <w:tcPr>
            <w:tcW w:type="dxa" w:w="960"/>
          </w:tcPr>
          <w:p>
            <w:r>
              <w:t>Duru Şahin</w:t>
            </w:r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</w:tr>
      <w:tr>
        <w:tc>
          <w:tcPr>
            <w:tcW w:type="dxa" w:w="960"/>
          </w:tcPr>
          <w:p>
            <w:r>
              <w:t>10</w:t>
            </w:r>
          </w:p>
        </w:tc>
        <w:tc>
          <w:tcPr>
            <w:tcW w:type="dxa" w:w="960"/>
          </w:tcPr>
          <w:p>
            <w:r>
              <w:t>Emir Kılıç</w:t>
            </w:r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  <w:tc>
          <w:tcPr>
            <w:tcW w:type="dxa" w:w="960"/>
          </w:tcPr>
          <w:p>
            <w:r/>
          </w:p>
        </w:tc>
      </w:tr>
    </w:tbl>
    <w:p>
      <w:pPr>
        <w:pStyle w:val="Heading2"/>
      </w:pPr>
      <w:r>
        <w:br/>
        <w:t>🧮 Not Hesaplama Ölçeği</w:t>
      </w:r>
    </w:p>
    <w:p>
      <w:r>
        <w:br/>
        <w:t>Toplam Puan | Not</w:t>
        <w:br/>
        <w:t>-------------|------</w:t>
        <w:br/>
        <w:t>90 – 100     | 5 (Pekiyi)</w:t>
        <w:br/>
        <w:t>70 – 89      | 4 (İyi)</w:t>
        <w:br/>
        <w:t>50 – 69      | 3 (Orta)</w:t>
        <w:br/>
        <w:t>30 – 49      | 2 (Geçer)</w:t>
        <w:br/>
        <w:t>0 – 29       | 1 (Geçmez)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